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托马斯和朋友原著绘本  爱闯祸的小火车</w:t>
      </w:r>
    </w:p>
    <w:p>
      <w:r>
        <w:rPr>
          <w:rFonts w:ascii="宋体" w:hAnsi="宋体" w:eastAsia="宋体"/>
          <w:sz w:val="24"/>
        </w:rPr>
        <w:t>（英）威尔伯特·奥德利文；（英）C.雷金纳德·多尔比图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托马斯和朋友原著绘本  爱闯祸的小火车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（英）威尔伯特·奥德利文；（英）C.雷金纳德·多尔比图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本书出售、求购地址：https://www.jiaokey.com/book/detail/13991627.html</w:t>
      </w:r>
    </w:p>
    <w:p>
      <w:r>
        <w:t>更多相关图书推荐：https://www.jiaokey.com</w:t>
      </w:r>
    </w:p>
    <w:p>
      <w:r>
        <w:t>（英）威尔伯特·奥德利文；（英）C.雷金纳德·多尔比图 其他作品：https://www.jiaokey.com/tag/（英）威尔伯特·奥德利文；（英）C.雷金纳德·多尔比图.html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关键词搜索：https://www.jiaokey.com/tag/托马斯和朋友原著绘本  爱闯祸的小火车.html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