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变形金刚2前传  01  抗争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变形金刚2前传  01  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本书出售、求购地址：https://www.jiaokey.com/book/detail/13991618.html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关键词搜索：https://www.jiaokey.com/tag/变形金刚2前传  01  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