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再次爱上面包机  用100种法式面包发现面包机新玩法</w:t>
      </w:r>
    </w:p>
    <w:p>
      <w:r>
        <w:rPr>
          <w:rFonts w:ascii="宋体" w:hAnsi="宋体" w:eastAsia="宋体"/>
          <w:sz w:val="24"/>
        </w:rPr>
        <w:t>（法）塞西尔·德高，纪尧姆·德高著；李霄译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再次爱上面包机  用100种法式面包发现面包机新玩法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（法）塞西尔·德高，纪尧姆·德高著；李霄译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本书出售、求购地址：https://www.jiaokey.com/book/detail/13991617.html</w:t>
      </w:r>
    </w:p>
    <w:p>
      <w:r>
        <w:t>更多相关图书推荐：https://www.jiaokey.com</w:t>
      </w:r>
    </w:p>
    <w:p>
      <w:r>
        <w:t>（法）塞西尔·德高，纪尧姆·德高著；李霄译 其他作品：https://www.jiaokey.com/tag/（法）塞西尔·德高，纪尧姆·德高著；李霄译.html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关键词搜索：https://www.jiaokey.com/tag/再次爱上面包机  用100种法式面包发现面包机新玩法.html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