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  365夜故事系列  365夜美德故事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  365夜故事系列  365夜美德故事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本书出售、求购地址：https://www.jiaokey.com/book/detail/13991609.html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  365夜故事系列  365夜美德故事.html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