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维尼熊和他的朋友们  3</w:t>
      </w:r>
    </w:p>
    <w:p>
      <w:r>
        <w:rPr>
          <w:rFonts w:ascii="宋体" w:hAnsi="宋体" w:eastAsia="宋体"/>
          <w:sz w:val="24"/>
        </w:rPr>
        <w:t>（英）A.A.米尔恩著；多多卡通绘；石宏丽，丁雪娇译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维尼熊和他的朋友们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（英）A.A.米尔恩著；多多卡通绘；石宏丽，丁雪娇译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本书出售、求购地址：https://www.jiaokey.com/book/detail/13991606.html</w:t>
      </w:r>
    </w:p>
    <w:p>
      <w:r>
        <w:t>更多相关图书推荐：https://www.jiaokey.com</w:t>
      </w:r>
    </w:p>
    <w:p>
      <w:r>
        <w:t>（英）A.A.米尔恩著；多多卡通绘；石宏丽，丁雪娇译 其他作品：https://www.jiaokey.com/tag/（英）A.A.米尔恩著；多多卡通绘；石宏丽，丁雪娇译.html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关键词搜索：https://www.jiaokey.com/tag/维尼熊和他的朋友们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