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做对梦想负责的人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做对梦想负责的人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本书出售、求购地址：https://www.jiaokey.com/book/detail/13991603.html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做对梦想负责的人.html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