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刘海栖幽默童话系列  大将军勇斗鼻涕虫</w:t>
      </w:r>
    </w:p>
    <w:p>
      <w:r>
        <w:rPr>
          <w:rFonts w:ascii="宋体" w:hAnsi="宋体" w:eastAsia="宋体"/>
          <w:sz w:val="24"/>
        </w:rPr>
        <w:t>刘海栖著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刘海栖幽默童话系列  大将军勇斗鼻涕虫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本书出售、求购地址：https://www.jiaokey.com/book/detail/13991581.html</w:t>
      </w:r>
    </w:p>
    <w:p>
      <w:r>
        <w:t>更多相关图书推荐：https://www.jiaokey.com</w:t>
      </w:r>
    </w:p>
    <w:p>
      <w:r>
        <w:t>刘海栖著 其他作品：https://www.jiaokey.com/tag/刘海栖著.html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关键词搜索：https://www.jiaokey.com/tag/刘海栖幽默童话系列  大将军勇斗鼻涕虫.html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