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数学探险记  五年级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数学探险记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本书出售、求购地址：https://www.jiaokey.com/book/detail/13991578.html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关键词搜索：https://www.jiaokey.com/tag/数学探险记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