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不好玩的数学  一年级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不好玩的数学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本书出售、求购地址：https://www.jiaokey.com/book/detail/13991577.html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关键词搜索：https://www.jiaokey.com/tag/不好玩的数学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