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书名：冰波暖心童话  小老虎的大屁股</w:t>
      </w:r>
    </w:p>
    <w:p>
      <w:r>
        <w:t>作者：冰波著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总页数：160</w:t>
      </w:r>
    </w:p>
    <w:p>
      <w:r>
        <w:t>更多请访问教客网: www.jiaokey.com</w:t>
      </w:r>
    </w:p>
    <w:p>
      <w:r>
        <w:t>冰波暖心童话  小老虎的大屁股 评论地址：https://www.jiaokey.com/book/detail/13991572.html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