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忧患意识常在心间</w:t>
      </w:r>
    </w:p>
    <w:p>
      <w:r>
        <w:rPr>
          <w:rFonts w:ascii="宋体" w:hAnsi="宋体" w:eastAsia="宋体"/>
          <w:sz w:val="24"/>
        </w:rPr>
        <w:t>（美）亨德里克·威廉·房龙著；马恒祥译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忧患意识常在心间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（美）亨德里克·威廉·房龙著；马恒祥译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本书出售、求购地址：https://www.jiaokey.com/book/detail/13991564.html</w:t>
      </w:r>
    </w:p>
    <w:p>
      <w:r>
        <w:t>更多相关图书推荐：https://www.jiaokey.com</w:t>
      </w:r>
    </w:p>
    <w:p>
      <w:r>
        <w:t>（美）亨德里克·威廉·房龙著；马恒祥译 其他作品：https://www.jiaokey.com/tag/（美）亨德里克·威廉·房龙著；马恒祥译.html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忧患意识常在心间.html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