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皮皮鲁送你100条命儿童安全百科  安全之星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皮皮鲁送你100条命儿童安全百科  安全之星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本书出售、求购地址：https://www.jiaokey.com/book/detail/13991539.html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关键词搜索：https://www.jiaokey.com/tag/皮皮鲁送你100条命儿童安全百科  安全之星.html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