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书名：灵兽系列  邪神真相</w:t>
      </w:r>
    </w:p>
    <w:p>
      <w:r>
        <w:t>作者：（美）艾略特·施勒费尔著；枣泥译</w:t>
      </w:r>
    </w:p>
    <w:p>
      <w:r>
        <w:t>出版社：南宁:接力出版社,2016.02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灵兽系列  邪神真相 评论地址：https://www.jiaokey.com/book/detail/13991538.html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