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这么远那么近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这么远那么近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本书出售、求购地址：https://www.jiaokey.com/book/detail/13991524.html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关键词搜索：https://www.jiaokey.com/tag/这么远那么近.html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