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书名：少年文艺典藏书坊  梵天城的服装师</w:t>
      </w:r>
    </w:p>
    <w:p>
      <w:r>
        <w:t>作者：《少年文艺》编辑部编</w:t>
      </w:r>
    </w:p>
    <w:p>
      <w:r>
        <w:t>出版社：上海:少年儿童出版社,2016.01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少年文艺典藏书坊  梵天城的服装师 评论地址：https://www.jiaokey.com/book/detail/13991522.html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