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7  问出火焰监狱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总页数：63</w:t>
      </w:r>
    </w:p>
    <w:p>
      <w:r>
        <w:t>更多请访问教客网: www.jiaokey.com</w:t>
      </w:r>
    </w:p>
    <w:p>
      <w:r>
        <w:t>赛尔号猎天困兽  7  问出火焰监狱 评论地址：https://www.jiaokey.com/book/detail/13991517.html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