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书名：领导智慧书  源自哈佛的领导科学</w:t>
      </w:r>
    </w:p>
    <w:p>
      <w:r>
        <w:t>作者：舒天戈，孙乃龙主编；舒天戈本册主编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领导智慧书  源自哈佛的领导科学 评论地址：https://www.jiaokey.com/book/detail/13991497.html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