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跟着大厨学做宴客菜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跟着大厨学做宴客菜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本书出售、求购地址：https://www.jiaokey.com/book/detail/13991496.html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关键词搜索：https://www.jiaokey.com/tag/跟着大厨学做宴客菜.html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