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21世纪年度报告文学选  2015报告文学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21世纪年度报告文学选  2015报告文学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本书出售、求购地址：https://www.jiaokey.com/book/detail/13991486.html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关键词搜索：https://www.jiaokey.com/tag/21世纪年度报告文学选  2015报告文学.html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