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股市晴雨表</w:t>
      </w:r>
    </w:p>
    <w:p>
      <w:r>
        <w:rPr>
          <w:rFonts w:ascii="宋体" w:hAnsi="宋体" w:eastAsia="宋体"/>
          <w:sz w:val="24"/>
        </w:rPr>
        <w:t>（美）威廉·汉密尔顿（William Peter Hamilton）著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股市晴雨表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（美）威廉·汉密尔顿（William Peter Hamilton）著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本书出售、求购地址：https://www.jiaokey.com/book/detail/13991471.html</w:t>
      </w:r>
    </w:p>
    <w:p>
      <w:r>
        <w:t>更多相关图书推荐：https://www.jiaokey.com</w:t>
      </w:r>
    </w:p>
    <w:p>
      <w:r>
        <w:t>（美）威廉·汉密尔顿（William Peter Hamilton）著 其他作品：https://www.jiaokey.com/tag/（美）威廉·汉密尔顿（William Peter Hamilton）著.html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关键词搜索：https://www.jiaokey.com/tag/股市晴雨表.html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