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天才与巨匠  漫画大师蔡志忠的传奇人生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天才与巨匠  漫画大师蔡志忠的传奇人生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本书出售、求购地址：https://www.jiaokey.com/book/detail/13991468.html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关键词搜索：https://www.jiaokey.com/tag/天才与巨匠  漫画大师蔡志忠的传奇人生.html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