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设计思想论丛  设计问题  第2辑</w:t>
      </w:r>
    </w:p>
    <w:p>
      <w:r>
        <w:rPr>
          <w:rFonts w:ascii="宋体" w:hAnsi="宋体" w:eastAsia="宋体"/>
          <w:sz w:val="24"/>
        </w:rPr>
        <w:t>（美）布鲁斯·布朗，理查德·布坎南，卡尔·，迪桑沃，丹尼斯·当丹，维克多·马格林主编；孙志祥，辛向阳，代福平译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设计思想论丛  设计问题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（美）布鲁斯·布朗，理查德·布坎南，卡尔·，迪桑沃，丹尼斯·当丹，维克多·马格林主编；孙志祥，辛向阳，代福平译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本书出售、求购地址：https://www.jiaokey.com/book/detail/13991454.html</w:t>
      </w:r>
    </w:p>
    <w:p>
      <w:r>
        <w:t>更多相关图书推荐：https://www.jiaokey.com</w:t>
      </w:r>
    </w:p>
    <w:p>
      <w:r>
        <w:t>（美）布鲁斯·布朗，理查德·布坎南，卡尔·，迪桑沃，丹尼斯·当丹，维克多·马格林主编；孙志祥，辛向阳，代福平译 其他作品：https://www.jiaokey.com/tag/（美）布鲁斯·布朗，理查德·布坎南，卡尔·，迪桑沃，丹尼斯·当丹，维克多·马格林主编；孙志祥，辛向阳，代福平译.html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关键词搜索：https://www.jiaokey.com/tag/设计思想论丛  设计问题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