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书名：新年快乐</w:t>
      </w:r>
    </w:p>
    <w:p>
      <w:r>
        <w:t>作者：（巴西）鲁本·丰塞卡著；符辰希译</w:t>
      </w:r>
    </w:p>
    <w:p>
      <w:r>
        <w:t>出版社：上海:上海文艺出版社,2016.06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新年快乐 评论地址：https://www.jiaokey.com/book/detail/13991450.html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