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制度性权力  国际规则重构与中国策略</w:t>
      </w:r>
    </w:p>
    <w:p>
      <w:r>
        <w:rPr>
          <w:rFonts w:ascii="宋体" w:hAnsi="宋体" w:eastAsia="宋体"/>
          <w:sz w:val="24"/>
        </w:rPr>
        <w:t>赵龙跃编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制度性权力  国际规则重构与中国策略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本书出售、求购地址：https://www.jiaokey.com/book/detail/13991442.html</w:t>
      </w:r>
    </w:p>
    <w:p>
      <w:r>
        <w:t>更多相关图书推荐：https://www.jiaokey.com</w:t>
      </w:r>
    </w:p>
    <w:p>
      <w:r>
        <w:t>赵龙跃编 其他作品：https://www.jiaokey.com/tag/赵龙跃编.html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关键词搜索：https://www.jiaokey.com/tag/制度性权力  国际规则重构与中国策略.html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