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百年经典  海豚儿童文学集成  玫瑰花后</w:t>
      </w:r>
    </w:p>
    <w:p>
      <w:r>
        <w:rPr>
          <w:rFonts w:ascii="宋体" w:hAnsi="宋体" w:eastAsia="宋体"/>
          <w:sz w:val="24"/>
        </w:rPr>
        <w:t>徐瑾如等著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百年经典  海豚儿童文学集成  玫瑰花后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徐瑾如等著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本书出售、求购地址：https://www.jiaokey.com/book/detail/13991441.html</w:t>
      </w:r>
    </w:p>
    <w:p>
      <w:r>
        <w:t>更多相关图书推荐：https://www.jiaokey.com</w:t>
      </w:r>
    </w:p>
    <w:p>
      <w:r>
        <w:t>徐瑾如等著 其他作品：https://www.jiaokey.com/tag/徐瑾如等著.html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关键词搜索：https://www.jiaokey.com/tag/百年经典  海豚儿童文学集成  玫瑰花后.html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