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书名：听，造景者说</w:t>
      </w:r>
    </w:p>
    <w:p>
      <w:r>
        <w:t>作者：《景观实录》编辑部编；李婵译</w:t>
      </w:r>
    </w:p>
    <w:p>
      <w:r>
        <w:t>出版社：沈阳:辽宁科学技术出版社,2016.05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听，造景者说 评论地址：https://www.jiaokey.com/book/detail/13991438.html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