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为国家保存文化  郑振铎抢救珍稀文献书信日记辑录</w:t>
      </w:r>
    </w:p>
    <w:p>
      <w:r>
        <w:rPr>
          <w:rFonts w:ascii="宋体" w:hAnsi="宋体" w:eastAsia="宋体"/>
          <w:sz w:val="24"/>
        </w:rPr>
        <w:t>郑振铎著；陈福康整理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为国家保存文化  郑振铎抢救珍稀文献书信日记辑录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郑振铎著；陈福康整理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本书出售、求购地址：https://www.jiaokey.com/book/detail/13991400.html</w:t>
      </w:r>
    </w:p>
    <w:p>
      <w:r>
        <w:t>更多相关图书推荐：https://www.jiaokey.com</w:t>
      </w:r>
    </w:p>
    <w:p>
      <w:r>
        <w:t>郑振铎著；陈福康整理 其他作品：https://www.jiaokey.com/tag/郑振铎著；陈福康整理.html</w:t>
      </w:r>
    </w:p>
    <w:p>
      <w:r>
        <w:t>北京：中华书局 出版图书：https://www.jiaokey.com/tag/北京：中华书局.html</w:t>
      </w:r>
    </w:p>
    <w:p>
      <w:r>
        <w:t>关键词搜索：https://www.jiaokey.com/tag/为国家保存文化  郑振铎抢救珍稀文献书信日记辑录.html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