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罗默《高级宏观经济学》题解指南</w:t>
      </w:r>
    </w:p>
    <w:p>
      <w:r>
        <w:rPr>
          <w:rFonts w:ascii="宋体" w:hAnsi="宋体" w:eastAsia="宋体"/>
          <w:sz w:val="24"/>
        </w:rPr>
        <w:t>（美）戴维·罗默（David Romer），（美）杰弗瑞·罗赫利（Jeffrey Rohaly）著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罗默《高级宏观经济学》题解指南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（美）戴维·罗默（David Romer），（美）杰弗瑞·罗赫利（Jeffrey Rohaly）著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本书出售、求购地址：https://www.jiaokey.com/book/detail/13991379.html</w:t>
      </w:r>
    </w:p>
    <w:p>
      <w:r>
        <w:t>更多相关图书推荐：https://www.jiaokey.com</w:t>
      </w:r>
    </w:p>
    <w:p>
      <w:r>
        <w:t>（美）戴维·罗默（David Romer），（美）杰弗瑞·罗赫利（Jeffrey Rohaly）著 其他作品：https://www.jiaokey.com/tag/（美）戴维·罗默（David Romer），（美）杰弗瑞·罗赫利（Jeffrey Rohaly）著.html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关键词搜索：https://www.jiaokey.com/tag/罗默《高级宏观经济学》题解指南.html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