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纳旧履新是故乡</w:t>
      </w:r>
    </w:p>
    <w:p>
      <w:r>
        <w:rPr>
          <w:rFonts w:ascii="宋体" w:hAnsi="宋体" w:eastAsia="宋体"/>
          <w:sz w:val="24"/>
        </w:rPr>
        <w:t>曹琼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26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26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纳旧履新是故乡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9787552623031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纳旧履新是故乡》共收诗歌69则，包括《会走动的老洋房》、《世恩坊下的花灯》、《岛上的野草》、《胭脂红杏》等，分为“文化自觉”、“情迷北岸”、“快意人生”、“落蕊成吟”四辑，主要书写了江北区部分特色景观和文化，以及作者曹琼对这片土地的热爱，还有部分内容是作者个体的一些生活感悟。</w:t>
      </w:r>
    </w:p>
    <w:p/>
    <w:p>
      <w:r>
        <w:t>本书出售、求购地址：https://www.jiaokey.com/book/detail/13991343.html</w:t>
      </w:r>
    </w:p>
    <w:p>
      <w:r>
        <w:t>更多当代作品（1949年~）图书推荐：https://www.jiaokey.com</w:t>
      </w:r>
    </w:p>
    <w:p>
      <w:r>
        <w:t>曹琼 其他作品：https://www.jiaokey.com/tag/曹琼.html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