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书名：富二代变成穷光蛋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富二代变成穷光蛋  注音全彩 评论地址：https://www.jiaokey.com/book/detail/13991317.html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