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大辞典</w:t>
      </w:r>
    </w:p>
    <w:p>
      <w:r>
        <w:rPr>
          <w:rFonts w:ascii="宋体" w:hAnsi="宋体" w:eastAsia="宋体"/>
          <w:sz w:val="24"/>
        </w:rPr>
        <w:t>张永言荣誉主编；蒋宗许，陈默，蒋信，傅娜编纂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张永言荣誉主编；蒋宗许，陈默，蒋信，傅娜编纂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本书出售、求购地址：https://www.jiaokey.com/book/detail/13991314.html</w:t>
      </w:r>
    </w:p>
    <w:p>
      <w:r>
        <w:t>更多相关图书推荐：https://www.jiaokey.com</w:t>
      </w:r>
    </w:p>
    <w:p>
      <w:r>
        <w:t>张永言荣誉主编；蒋宗许，陈默，蒋信，傅娜编纂 其他作品：https://www.jiaokey.com/tag/张永言荣誉主编；蒋宗许，陈默，蒋信，傅娜编纂.html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关键词搜索：https://www.jiaokey.com/tag/世说新语  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