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书名：八百万种走法</w:t>
      </w:r>
    </w:p>
    <w:p>
      <w:r>
        <w:t>作者：（美）劳伦斯·布洛克著；兰尼译</w:t>
      </w:r>
    </w:p>
    <w:p>
      <w:r>
        <w:t>出版社：桂林:广西师范大学出版社,2016.07</w:t>
      </w:r>
    </w:p>
    <w:p>
      <w:r>
        <w:t>出版日期：</w:t>
      </w:r>
    </w:p>
    <w:p>
      <w:r>
        <w:t>总页数：330</w:t>
      </w:r>
    </w:p>
    <w:p>
      <w:r>
        <w:t>更多请访问教客网: www.jiaokey.com</w:t>
      </w:r>
    </w:p>
    <w:p>
      <w:r>
        <w:t>八百万种走法 评论地址：https://www.jiaokey.com/book/detail/13991308.html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