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书名：良知之道  王阳明的五百年</w:t>
      </w:r>
    </w:p>
    <w:p>
      <w:r>
        <w:t>作者：余怀彦著</w:t>
      </w:r>
    </w:p>
    <w:p>
      <w:r>
        <w:t>出版社：北京:中国友谊出版公司,2016.04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良知之道  王阳明的五百年 评论地址：https://www.jiaokey.com/book/detail/13991306.html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