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小小园艺家系列  我的播种与收获</w:t>
      </w:r>
    </w:p>
    <w:p>
      <w:r>
        <w:rPr>
          <w:rFonts w:ascii="宋体" w:hAnsi="宋体" w:eastAsia="宋体"/>
          <w:sz w:val="24"/>
        </w:rPr>
        <w:t>（法）阿斯雷著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小小园艺家系列  我的播种与收获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本书出售、求购地址：https://www.jiaokey.com/book/detail/13991277.html</w:t>
      </w:r>
    </w:p>
    <w:p>
      <w:r>
        <w:t>更多相关图书推荐：https://www.jiaokey.com</w:t>
      </w:r>
    </w:p>
    <w:p>
      <w:r>
        <w:t>（法）阿斯雷著 其他作品：https://www.jiaokey.com/tag/（法）阿斯雷著.html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关键词搜索：https://www.jiaokey.com/tag/小小园艺家系列  我的播种与收获.html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