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奇妙的树与木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奇妙的树与木 评论地址：https://www.jiaokey.com/book/detail/13991268.html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