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爱藏嘉品丛书  SINCE1976  少年文艺  魔法山来的小捣蛋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爱藏嘉品丛书  SINCE1976  少年文艺  魔法山来的小捣蛋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本书出售、求购地址：https://www.jiaokey.com/book/detail/13991265.html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关键词搜索：https://www.jiaokey.com/tag/爱藏嘉品丛书  SINCE1976  少年文艺  魔法山来的小捣蛋.html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