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  实现商业转型的7大法则</w:t>
      </w:r>
    </w:p>
    <w:p>
      <w:r>
        <w:rPr>
          <w:rFonts w:ascii="宋体" w:hAnsi="宋体" w:eastAsia="宋体"/>
          <w:sz w:val="24"/>
        </w:rPr>
        <w:t>（美）巴里·丽克斯曼，克里斯·斯图兹曼著；于超译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  实现商业转型的7大法则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（美）巴里·丽克斯曼，克里斯·斯图兹曼著；于超译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本书出售、求购地址：https://www.jiaokey.com/book/detail/13991236.html</w:t>
      </w:r>
    </w:p>
    <w:p>
      <w:r>
        <w:t>更多相关图书推荐：https://www.jiaokey.com</w:t>
      </w:r>
    </w:p>
    <w:p>
      <w:r>
        <w:t>（美）巴里·丽克斯曼，克里斯·斯图兹曼著；于超译 其他作品：https://www.jiaokey.com/tag/（美）巴里·丽克斯曼，克里斯·斯图兹曼著；于超译.html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关键词搜索：https://www.jiaokey.com/tag/整合  实现商业转型的7大法则.html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