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书名：安武林纯美童话  大榕树下的熊爸爸</w:t>
      </w:r>
    </w:p>
    <w:p>
      <w:r>
        <w:t>作者：安武林著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安武林纯美童话  大榕树下的熊爸爸 评论地址：https://www.jiaokey.com/book/detail/13991230.html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