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  经典童话系列  舒克贝塔传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  经典童话系列  舒克贝塔传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本书出售、求购地址：https://www.jiaokey.com/book/detail/13991224.html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  经典童话系列  舒克贝塔传.html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