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遇见最美古诗词  唐诗三百首  美绘本全集  第2册</w:t>
      </w:r>
    </w:p>
    <w:p>
      <w:r>
        <w:rPr>
          <w:rFonts w:ascii="宋体" w:hAnsi="宋体" w:eastAsia="宋体"/>
          <w:sz w:val="24"/>
        </w:rPr>
        <w:t>（唐）李白等著；林文超编译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遇见最美古诗词  唐诗三百首  美绘本全集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（唐）李白等著；林文超编译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本书出售、求购地址：https://www.jiaokey.com/book/detail/13991217.html</w:t>
      </w:r>
    </w:p>
    <w:p>
      <w:r>
        <w:t>更多相关图书推荐：https://www.jiaokey.com</w:t>
      </w:r>
    </w:p>
    <w:p>
      <w:r>
        <w:t>（唐）李白等著；林文超编译 其他作品：https://www.jiaokey.com/tag/（唐）李白等著；林文超编译.html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关键词搜索：https://www.jiaokey.com/tag/遇见最美古诗词  唐诗三百首  美绘本全集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