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书名：争宠于上帝  企业的客户满意服务</w:t>
      </w:r>
    </w:p>
    <w:p>
      <w:r>
        <w:t>作者：李健，侯书生主编；李石开本册主编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争宠于上帝  企业的客户满意服务 评论地址：https://www.jiaokey.com/book/detail/13991179.html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