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书名：Brunch！早午餐一起吃  MASA的10分钟料理</w:t>
      </w:r>
    </w:p>
    <w:p>
      <w:r>
        <w:t>作者：（加）MASA（山下胜）著</w:t>
      </w:r>
    </w:p>
    <w:p>
      <w:r>
        <w:t>出版社：北京:光明日报出版社,2015.06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Brunch！早午餐一起吃  MASA的10分钟料理 评论地址：https://www.jiaokey.com/book/detail/13991178.html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