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时政小说  背景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时政小说  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本书出售、求购地址：https://www.jiaokey.com/book/detail/13991155.html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关键词搜索：https://www.jiaokey.com/tag/时政小说  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