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深入浅出DPDK</w:t>
      </w:r>
    </w:p>
    <w:p>
      <w:r>
        <w:rPr>
          <w:rFonts w:ascii="宋体" w:hAnsi="宋体" w:eastAsia="宋体"/>
          <w:sz w:val="24"/>
        </w:rPr>
        <w:t>朱河清，粱存铭，胡雪焜，曹水等编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深入浅出DPDK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朱河清，粱存铭，胡雪焜，曹水等编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本书出售、求购地址：https://www.jiaokey.com/book/detail/13991154.html</w:t>
      </w:r>
    </w:p>
    <w:p>
      <w:r>
        <w:t>更多相关图书推荐：https://www.jiaokey.com</w:t>
      </w:r>
    </w:p>
    <w:p>
      <w:r>
        <w:t>朱河清，粱存铭，胡雪焜，曹水等编 其他作品：https://www.jiaokey.com/tag/朱河清，粱存铭，胡雪焜，曹水等编.html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关键词搜索：https://www.jiaokey.com/tag/深入浅出DPDK.html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