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4.5动态网站设计教程  基于C# 5.0+SQL Server 2012</w:t>
      </w:r>
    </w:p>
    <w:p>
      <w:r>
        <w:rPr>
          <w:rFonts w:ascii="宋体" w:hAnsi="宋体" w:eastAsia="宋体"/>
          <w:sz w:val="24"/>
        </w:rPr>
        <w:t>李春葆，蒋林，喻丹丹，曾平，陈良臣编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4.5动态网站设计教程  基于C# 5.0+SQL Server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李春葆，蒋林，喻丹丹，曾平，陈良臣编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本书出售、求购地址：https://www.jiaokey.com/book/detail/13991135.html</w:t>
      </w:r>
    </w:p>
    <w:p>
      <w:r>
        <w:t>更多相关图书推荐：https://www.jiaokey.com</w:t>
      </w:r>
    </w:p>
    <w:p>
      <w:r>
        <w:t>李春葆，蒋林，喻丹丹，曾平，陈良臣编 其他作品：https://www.jiaokey.com/tag/李春葆，蒋林，喻丹丹，曾平，陈良臣编.html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4.5动态网站设计教程  基于C# 5.0+SQL Server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