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OCP论证考试指南  1Z0-063  Oracle Database  12c高级管理</w:t>
      </w:r>
    </w:p>
    <w:p>
      <w:r>
        <w:rPr>
          <w:rFonts w:ascii="宋体" w:hAnsi="宋体" w:eastAsia="宋体"/>
          <w:sz w:val="24"/>
        </w:rPr>
        <w:t>（美）BOB BRYLA著；郭俊凤译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OCP论证考试指南  1Z0-063  Oracle Database  12c高级管理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BRYLA著；郭俊凤译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本书出售、求购地址：https://www.jiaokey.com/book/detail/13991130.html</w:t>
      </w:r>
    </w:p>
    <w:p>
      <w:r>
        <w:t>更多相关图书推荐：https://www.jiaokey.com</w:t>
      </w:r>
    </w:p>
    <w:p>
      <w:r>
        <w:t>（美）BOB BRYLA著；郭俊凤译 其他作品：https://www.jiaokey.com/tag/（美）BOB BRYLA著；郭俊凤译.html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关键词搜索：https://www.jiaokey.com/tag/OCP论证考试指南  1Z0-063  Oracle Database  12c高级管理.html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