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交对人  做对事  学最好的别人  做最好的自己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交对人  做对事  学最好的别人  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本书出售、求购地址：https://www.jiaokey.com/book/detail/13991090.html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关键词搜索：https://www.jiaokey.com/tag/交对人  做对事  学最好的别人  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