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红小说  12  地底人传奇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红小说  12  地底人传奇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本书出售、求购地址：https://www.jiaokey.com/book/detail/13991086.html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关键词搜索：https://www.jiaokey.com/tag/红小说  12  地底人传奇.html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