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大侦探菲尔比  惊险侦破童话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大侦探菲尔比  惊险侦破童话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本书出售、求购地址：https://www.jiaokey.com/book/detail/13991056.html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关键词搜索：https://www.jiaokey.com/tag/大侦探菲尔比  惊险侦破童话.html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