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中国共产党早期革命家的故事  2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中国共产党早期革命家的故事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本书出售、求购地址：https://www.jiaokey.com/book/detail/13991006.html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关键词搜索：https://www.jiaokey.com/tag/中国共产党早期革命家的故事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